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96" w:rsidRPr="001F50A4" w:rsidRDefault="00F65434">
      <w:pPr>
        <w:pStyle w:val="Titre1"/>
        <w:jc w:val="center"/>
        <w:rPr>
          <w:lang w:val="fr-FR"/>
        </w:rPr>
      </w:pPr>
      <w:r w:rsidRPr="001F50A4">
        <w:rPr>
          <w:lang w:val="fr-FR"/>
        </w:rPr>
        <w:t>FICHE D’ADHÉSION – Version avec cases interactives</w:t>
      </w:r>
    </w:p>
    <w:p w:rsidR="00CA0396" w:rsidRPr="001F50A4" w:rsidRDefault="00F65434">
      <w:pPr>
        <w:pStyle w:val="Titre2"/>
        <w:rPr>
          <w:lang w:val="fr-FR"/>
        </w:rPr>
      </w:pPr>
      <w:r w:rsidRPr="001F50A4">
        <w:rPr>
          <w:lang w:val="fr-FR"/>
        </w:rPr>
        <w:t>1. Informations personnelles</w:t>
      </w:r>
    </w:p>
    <w:p w:rsidR="00CA0396" w:rsidRPr="001F50A4" w:rsidRDefault="00F65434">
      <w:pPr>
        <w:rPr>
          <w:lang w:val="fr-FR"/>
        </w:rPr>
      </w:pPr>
      <w:r w:rsidRPr="001F50A4">
        <w:rPr>
          <w:lang w:val="fr-FR"/>
        </w:rPr>
        <w:t>Nom :</w:t>
      </w:r>
    </w:p>
    <w:p w:rsidR="00CA0396" w:rsidRPr="001F50A4" w:rsidRDefault="00F65434">
      <w:pPr>
        <w:rPr>
          <w:lang w:val="fr-FR"/>
        </w:rPr>
      </w:pPr>
      <w:r w:rsidRPr="001F50A4">
        <w:rPr>
          <w:lang w:val="fr-FR"/>
        </w:rPr>
        <w:t>Prénom :</w:t>
      </w:r>
    </w:p>
    <w:p w:rsidR="00CA0396" w:rsidRPr="001F50A4" w:rsidRDefault="00F65434">
      <w:pPr>
        <w:rPr>
          <w:lang w:val="fr-FR"/>
        </w:rPr>
      </w:pPr>
      <w:r w:rsidRPr="001F50A4">
        <w:rPr>
          <w:lang w:val="fr-FR"/>
        </w:rPr>
        <w:t>Date de naissance :</w:t>
      </w:r>
    </w:p>
    <w:p w:rsidR="00CA0396" w:rsidRPr="001F50A4" w:rsidRDefault="00F65434">
      <w:pPr>
        <w:rPr>
          <w:lang w:val="fr-FR"/>
        </w:rPr>
      </w:pPr>
      <w:r w:rsidRPr="001F50A4">
        <w:rPr>
          <w:lang w:val="fr-FR"/>
        </w:rPr>
        <w:t>Adresse :</w:t>
      </w:r>
    </w:p>
    <w:p w:rsidR="00CA0396" w:rsidRPr="001F50A4" w:rsidRDefault="00F65434">
      <w:pPr>
        <w:rPr>
          <w:lang w:val="fr-FR"/>
        </w:rPr>
      </w:pPr>
      <w:r w:rsidRPr="001F50A4">
        <w:rPr>
          <w:lang w:val="fr-FR"/>
        </w:rPr>
        <w:t>Téléphone :</w:t>
      </w:r>
    </w:p>
    <w:p w:rsidR="00CA0396" w:rsidRPr="001F50A4" w:rsidRDefault="00F65434">
      <w:pPr>
        <w:rPr>
          <w:lang w:val="fr-FR"/>
        </w:rPr>
      </w:pPr>
      <w:r w:rsidRPr="001F50A4">
        <w:rPr>
          <w:lang w:val="fr-FR"/>
        </w:rPr>
        <w:t>Email :</w:t>
      </w:r>
    </w:p>
    <w:p w:rsidR="00CA0396" w:rsidRPr="001F50A4" w:rsidRDefault="00F65434">
      <w:pPr>
        <w:pStyle w:val="Titre2"/>
        <w:rPr>
          <w:lang w:val="fr-FR"/>
        </w:rPr>
      </w:pPr>
      <w:r w:rsidRPr="001F50A4">
        <w:rPr>
          <w:lang w:val="fr-FR"/>
        </w:rPr>
        <w:t>2. Diplômes &amp; Qualifications</w:t>
      </w:r>
    </w:p>
    <w:p w:rsidR="00CA0396" w:rsidRPr="001F50A4" w:rsidRDefault="00F65434">
      <w:pPr>
        <w:rPr>
          <w:lang w:val="fr-FR"/>
        </w:rPr>
      </w:pPr>
      <w:sdt>
        <w:sdtPr>
          <w:id w:val="-1642723055"/>
        </w:sdtPr>
        <w:sdtEndPr/>
        <w:sdtContent/>
      </w:sdt>
      <w:r w:rsidRPr="001F50A4">
        <w:rPr>
          <w:lang w:val="fr-FR"/>
        </w:rPr>
        <w:t xml:space="preserve"> PSC1</w:t>
      </w:r>
    </w:p>
    <w:p w:rsidR="00CA0396" w:rsidRPr="001F50A4" w:rsidRDefault="00F65434">
      <w:pPr>
        <w:rPr>
          <w:lang w:val="fr-FR"/>
        </w:rPr>
      </w:pPr>
      <w:sdt>
        <w:sdtPr>
          <w:id w:val="611796755"/>
        </w:sdtPr>
        <w:sdtEndPr/>
        <w:sdtContent/>
      </w:sdt>
      <w:r w:rsidRPr="001F50A4">
        <w:rPr>
          <w:lang w:val="fr-FR"/>
        </w:rPr>
        <w:t xml:space="preserve"> PSE1</w:t>
      </w:r>
    </w:p>
    <w:p w:rsidR="00CA0396" w:rsidRPr="001F50A4" w:rsidRDefault="00F65434">
      <w:pPr>
        <w:rPr>
          <w:lang w:val="fr-FR"/>
        </w:rPr>
      </w:pPr>
      <w:sdt>
        <w:sdtPr>
          <w:id w:val="-443999193"/>
        </w:sdtPr>
        <w:sdtEndPr/>
        <w:sdtContent/>
      </w:sdt>
      <w:r w:rsidRPr="001F50A4">
        <w:rPr>
          <w:lang w:val="fr-FR"/>
        </w:rPr>
        <w:t xml:space="preserve"> PSE2</w:t>
      </w:r>
    </w:p>
    <w:p w:rsidR="00CA0396" w:rsidRPr="001F50A4" w:rsidRDefault="00F65434">
      <w:pPr>
        <w:rPr>
          <w:lang w:val="fr-FR"/>
        </w:rPr>
      </w:pPr>
      <w:sdt>
        <w:sdtPr>
          <w:id w:val="1653488444"/>
        </w:sdtPr>
        <w:sdtEndPr/>
        <w:sdtContent/>
      </w:sdt>
      <w:r w:rsidRPr="001F50A4">
        <w:rPr>
          <w:lang w:val="fr-FR"/>
        </w:rPr>
        <w:t xml:space="preserve"> SST</w:t>
      </w:r>
    </w:p>
    <w:p w:rsidR="00CA0396" w:rsidRPr="001F50A4" w:rsidRDefault="00F65434">
      <w:pPr>
        <w:rPr>
          <w:lang w:val="fr-FR"/>
        </w:rPr>
      </w:pPr>
      <w:r w:rsidRPr="001F50A4">
        <w:rPr>
          <w:lang w:val="fr-FR"/>
        </w:rPr>
        <w:t>Autres : ____________________________</w:t>
      </w:r>
    </w:p>
    <w:p w:rsidR="00CA0396" w:rsidRPr="001F50A4" w:rsidRDefault="00F65434">
      <w:pPr>
        <w:pStyle w:val="Titre2"/>
        <w:rPr>
          <w:lang w:val="fr-FR"/>
        </w:rPr>
      </w:pPr>
      <w:r w:rsidRPr="001F50A4">
        <w:rPr>
          <w:lang w:val="fr-FR"/>
        </w:rPr>
        <w:t xml:space="preserve">3. </w:t>
      </w:r>
      <w:r w:rsidRPr="001F50A4">
        <w:rPr>
          <w:lang w:val="fr-FR"/>
        </w:rPr>
        <w:t>Disponibilités</w:t>
      </w:r>
    </w:p>
    <w:p w:rsidR="00CA0396" w:rsidRPr="001F50A4" w:rsidRDefault="00F65434">
      <w:pPr>
        <w:rPr>
          <w:lang w:val="fr-FR"/>
        </w:rPr>
      </w:pPr>
      <w:sdt>
        <w:sdtPr>
          <w:id w:val="-1280947691"/>
        </w:sdtPr>
        <w:sdtEndPr/>
        <w:sdtContent/>
      </w:sdt>
      <w:r w:rsidRPr="001F50A4">
        <w:rPr>
          <w:lang w:val="fr-FR"/>
        </w:rPr>
        <w:t xml:space="preserve"> Matin</w:t>
      </w:r>
    </w:p>
    <w:p w:rsidR="00CA0396" w:rsidRPr="001F50A4" w:rsidRDefault="00F65434">
      <w:pPr>
        <w:rPr>
          <w:lang w:val="fr-FR"/>
        </w:rPr>
      </w:pPr>
      <w:sdt>
        <w:sdtPr>
          <w:id w:val="1452587718"/>
        </w:sdtPr>
        <w:sdtEndPr/>
        <w:sdtContent/>
      </w:sdt>
      <w:r w:rsidRPr="001F50A4">
        <w:rPr>
          <w:lang w:val="fr-FR"/>
        </w:rPr>
        <w:t xml:space="preserve"> Après-midi</w:t>
      </w:r>
    </w:p>
    <w:p w:rsidR="00CA0396" w:rsidRPr="001F50A4" w:rsidRDefault="00F65434">
      <w:pPr>
        <w:rPr>
          <w:lang w:val="fr-FR"/>
        </w:rPr>
      </w:pPr>
      <w:sdt>
        <w:sdtPr>
          <w:id w:val="-1673253274"/>
        </w:sdtPr>
        <w:sdtEndPr/>
        <w:sdtContent/>
      </w:sdt>
      <w:r w:rsidRPr="001F50A4">
        <w:rPr>
          <w:lang w:val="fr-FR"/>
        </w:rPr>
        <w:t xml:space="preserve"> Soir</w:t>
      </w:r>
    </w:p>
    <w:p w:rsidR="00CA0396" w:rsidRPr="001F50A4" w:rsidRDefault="00F65434">
      <w:pPr>
        <w:rPr>
          <w:lang w:val="fr-FR"/>
        </w:rPr>
      </w:pPr>
      <w:sdt>
        <w:sdtPr>
          <w:id w:val="1363176315"/>
        </w:sdtPr>
        <w:sdtEndPr/>
        <w:sdtContent/>
      </w:sdt>
      <w:r w:rsidRPr="001F50A4">
        <w:rPr>
          <w:lang w:val="fr-FR"/>
        </w:rPr>
        <w:t xml:space="preserve"> Week-end</w:t>
      </w:r>
    </w:p>
    <w:p w:rsidR="00CA0396" w:rsidRPr="001F50A4" w:rsidRDefault="00F65434">
      <w:pPr>
        <w:pStyle w:val="Titre2"/>
        <w:rPr>
          <w:lang w:val="fr-FR"/>
        </w:rPr>
      </w:pPr>
      <w:r w:rsidRPr="001F50A4">
        <w:rPr>
          <w:lang w:val="fr-FR"/>
        </w:rPr>
        <w:t>4. Autorisation images</w:t>
      </w:r>
    </w:p>
    <w:p w:rsidR="00CA0396" w:rsidRPr="001F50A4" w:rsidRDefault="00F65434">
      <w:pPr>
        <w:rPr>
          <w:lang w:val="fr-FR"/>
        </w:rPr>
      </w:pPr>
      <w:sdt>
        <w:sdtPr>
          <w:id w:val="-1661149405"/>
        </w:sdtPr>
        <w:sdtEndPr/>
        <w:sdtContent/>
      </w:sdt>
      <w:r w:rsidRPr="001F50A4">
        <w:rPr>
          <w:lang w:val="fr-FR"/>
        </w:rPr>
        <w:t xml:space="preserve"> Oui</w:t>
      </w:r>
    </w:p>
    <w:p w:rsidR="00CA0396" w:rsidRDefault="00F65434">
      <w:sdt>
        <w:sdtPr>
          <w:id w:val="-1162845864"/>
        </w:sdtPr>
        <w:sdtEndPr/>
        <w:sdtContent/>
      </w:sdt>
      <w:r>
        <w:t xml:space="preserve"> Non</w:t>
      </w:r>
    </w:p>
    <w:p w:rsidR="00CA0396" w:rsidRDefault="00F65434">
      <w:pPr>
        <w:pStyle w:val="Titre2"/>
      </w:pPr>
      <w:r>
        <w:t>5. Signature</w:t>
      </w:r>
    </w:p>
    <w:p w:rsidR="00CA0396" w:rsidRDefault="00F65434">
      <w:r>
        <w:t>Date : __________________________</w:t>
      </w:r>
      <w:bookmarkStart w:id="0" w:name="_GoBack"/>
      <w:bookmarkEnd w:id="0"/>
    </w:p>
    <w:p w:rsidR="00CA0396" w:rsidRDefault="00F65434">
      <w:r>
        <w:t>Signature : _____________________</w:t>
      </w:r>
    </w:p>
    <w:sectPr w:rsidR="00CA0396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34" w:rsidRDefault="00F65434" w:rsidP="001F50A4">
      <w:pPr>
        <w:spacing w:after="0" w:line="240" w:lineRule="auto"/>
      </w:pPr>
      <w:r>
        <w:separator/>
      </w:r>
    </w:p>
  </w:endnote>
  <w:endnote w:type="continuationSeparator" w:id="0">
    <w:p w:rsidR="00F65434" w:rsidRDefault="00F65434" w:rsidP="001F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A4" w:rsidRDefault="001F50A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A4" w:rsidRDefault="001F50A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A4" w:rsidRDefault="001F50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34" w:rsidRDefault="00F65434" w:rsidP="001F50A4">
      <w:pPr>
        <w:spacing w:after="0" w:line="240" w:lineRule="auto"/>
      </w:pPr>
      <w:r>
        <w:separator/>
      </w:r>
    </w:p>
  </w:footnote>
  <w:footnote w:type="continuationSeparator" w:id="0">
    <w:p w:rsidR="00F65434" w:rsidRDefault="00F65434" w:rsidP="001F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A4" w:rsidRDefault="001F50A4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610" o:spid="_x0000_s2050" type="#_x0000_t75" style="position:absolute;margin-left:0;margin-top:0;width:431.85pt;height:461.6pt;z-index:-251656192;mso-position-horizontal:center;mso-position-horizontal-relative:margin;mso-position-vertical:center;mso-position-vertical-relative:margin" o:allowincell="f">
          <v:imagedata r:id="rId1" o:title="Logo SAGGEC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A4" w:rsidRDefault="001F50A4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611" o:spid="_x0000_s2051" type="#_x0000_t75" style="position:absolute;margin-left:0;margin-top:0;width:431.85pt;height:461.6pt;z-index:-251655168;mso-position-horizontal:center;mso-position-horizontal-relative:margin;mso-position-vertical:center;mso-position-vertical-relative:margin" o:allowincell="f">
          <v:imagedata r:id="rId1" o:title="Logo SAGGEC" gain="19661f" blacklevel="22938f"/>
        </v:shape>
      </w:pict>
    </w: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4619625</wp:posOffset>
          </wp:positionH>
          <wp:positionV relativeFrom="paragraph">
            <wp:posOffset>-333375</wp:posOffset>
          </wp:positionV>
          <wp:extent cx="683021" cy="730525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GGE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021" cy="73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50A4" w:rsidRDefault="001F50A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A4" w:rsidRDefault="001F50A4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609" o:spid="_x0000_s2049" type="#_x0000_t75" style="position:absolute;margin-left:0;margin-top:0;width:431.85pt;height:461.6pt;z-index:-251657216;mso-position-horizontal:center;mso-position-horizontal-relative:margin;mso-position-vertical:center;mso-position-vertical-relative:margin" o:allowincell="f">
          <v:imagedata r:id="rId1" o:title="Logo SAGGEC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F50A4"/>
    <w:rsid w:val="0029639D"/>
    <w:rsid w:val="00326F90"/>
    <w:rsid w:val="00AA1D8D"/>
    <w:rsid w:val="00B47730"/>
    <w:rsid w:val="00CA0396"/>
    <w:rsid w:val="00CB0664"/>
    <w:rsid w:val="00F654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F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F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E1"/>
    <w:rsid w:val="00690993"/>
    <w:rsid w:val="0074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F48D894EB4414AA37F62A3316AAAB0">
    <w:name w:val="CAF48D894EB4414AA37F62A3316AAAB0"/>
    <w:rsid w:val="00746D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F48D894EB4414AA37F62A3316AAAB0">
    <w:name w:val="CAF48D894EB4414AA37F62A3316AAAB0"/>
    <w:rsid w:val="00746D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0D5EDC-BA57-4381-B61C-0AAF8688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Gaëtan  GOIGNAN</cp:lastModifiedBy>
  <cp:revision>2</cp:revision>
  <dcterms:created xsi:type="dcterms:W3CDTF">2025-12-01T11:54:00Z</dcterms:created>
  <dcterms:modified xsi:type="dcterms:W3CDTF">2025-12-01T11:54:00Z</dcterms:modified>
</cp:coreProperties>
</file>